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53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Суховеркова</w:t>
      </w:r>
      <w:r>
        <w:rPr>
          <w:rFonts w:ascii="Times New Roman" w:eastAsia="Times New Roman" w:hAnsi="Times New Roman" w:cs="Times New Roman"/>
        </w:rPr>
        <w:t xml:space="preserve"> Алексея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Сургутским городским судом от 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2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268744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>, ежедневно, однако 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29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Суховерков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Суховеркова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Суховеркова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05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</w:t>
      </w:r>
      <w:r>
        <w:rPr>
          <w:rFonts w:ascii="Times New Roman" w:eastAsia="Times New Roman" w:hAnsi="Times New Roman" w:cs="Times New Roman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>апреля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53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1">
    <w:name w:val="cat-UserDefined grp-2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